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1274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17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19.13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Савчук </w:t>
      </w:r>
      <w:r>
        <w:rPr>
          <w:rFonts w:ascii="Times New Roman" w:eastAsia="Times New Roman" w:hAnsi="Times New Roman" w:cs="Times New Roman"/>
        </w:rPr>
        <w:t>Энвера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Серверовича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совершил заведомо ложный вызов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полицию</w:t>
      </w:r>
      <w:r>
        <w:rPr>
          <w:rFonts w:ascii="Times New Roman" w:eastAsia="Times New Roman" w:hAnsi="Times New Roman" w:cs="Times New Roman"/>
        </w:rPr>
        <w:t xml:space="preserve">, сообщив </w:t>
      </w:r>
      <w:r>
        <w:rPr>
          <w:rFonts w:ascii="Times New Roman" w:eastAsia="Times New Roman" w:hAnsi="Times New Roman" w:cs="Times New Roman"/>
        </w:rPr>
        <w:t xml:space="preserve">заведомо ложные сведения, а именно о том, что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угнала автомобиль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7rplc-20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села за руль в нетрезвом состоянии с детьми и уехала</w:t>
      </w:r>
      <w:r>
        <w:rPr>
          <w:rFonts w:ascii="Times New Roman" w:eastAsia="Times New Roman" w:hAnsi="Times New Roman" w:cs="Times New Roman"/>
        </w:rPr>
        <w:t>, факт которого в дальнейшем не подтвердился.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Савчук </w:t>
      </w:r>
      <w:r>
        <w:rPr>
          <w:rFonts w:ascii="Times New Roman" w:eastAsia="Times New Roman" w:hAnsi="Times New Roman" w:cs="Times New Roman"/>
        </w:rPr>
        <w:t>Энвера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Серверовича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об административном правонарушении, предусмотренном ст. 19.13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Савчук </w:t>
      </w:r>
      <w:r>
        <w:rPr>
          <w:rFonts w:ascii="Times New Roman" w:eastAsia="Times New Roman" w:hAnsi="Times New Roman" w:cs="Times New Roman"/>
        </w:rPr>
        <w:t>Энвер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Серверович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участвовал, о дате, времени и месте судебного заседания извещен надлежащим образом,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ст. 19.13 КоАП РФ наступает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от </w:t>
      </w:r>
      <w:r>
        <w:rPr>
          <w:rFonts w:ascii="Times New Roman" w:eastAsia="Times New Roman" w:hAnsi="Times New Roman" w:cs="Times New Roman"/>
        </w:rPr>
        <w:t>07.07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ст. 19.13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разъяснены, о чем проставил свою подпись; сообщением, зарегистрированным за №</w:t>
      </w:r>
      <w:r>
        <w:rPr>
          <w:rFonts w:ascii="Times New Roman" w:eastAsia="Times New Roman" w:hAnsi="Times New Roman" w:cs="Times New Roman"/>
        </w:rPr>
        <w:t>6005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Отделом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рапорт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сотрудников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письменными объяснениями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>, письменными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сведениями из информационной базы данных органов полиции, копией паспорта на имя граждани</w:t>
      </w:r>
      <w:r>
        <w:rPr>
          <w:rFonts w:ascii="Times New Roman" w:eastAsia="Times New Roman" w:hAnsi="Times New Roman" w:cs="Times New Roman"/>
        </w:rPr>
        <w:t xml:space="preserve">на РФ </w:t>
      </w:r>
      <w:r>
        <w:rPr>
          <w:rFonts w:ascii="Times New Roman" w:eastAsia="Times New Roman" w:hAnsi="Times New Roman" w:cs="Times New Roman"/>
        </w:rPr>
        <w:t>Савчук Э.С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19.13 Кодекса РФ об административных правонарушениях, как заведомо ложный вызов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>Савчук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Савчук </w:t>
      </w:r>
      <w:r>
        <w:rPr>
          <w:rFonts w:ascii="Times New Roman" w:eastAsia="Times New Roman" w:hAnsi="Times New Roman" w:cs="Times New Roman"/>
        </w:rPr>
        <w:t>Энвера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Серверовича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</w:t>
      </w:r>
      <w:r>
        <w:rPr>
          <w:rFonts w:ascii="Times New Roman" w:eastAsia="Times New Roman" w:hAnsi="Times New Roman" w:cs="Times New Roman"/>
        </w:rPr>
        <w:t>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0412365400135012742519168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p1208" w:history="1">
        <w:r>
          <w:rPr>
            <w:rFonts w:ascii="Times New Roman" w:eastAsia="Times New Roman" w:hAnsi="Times New Roman" w:cs="Times New Roman"/>
            <w:color w:val="0000EE"/>
          </w:rPr>
          <w:t>частью 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p1133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left="708"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UserDefinedgrp-37rplc-33">
    <w:name w:val="cat-UserDefined grp-3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6.html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